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Woodworking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balsam    </w:t>
      </w:r>
      <w:r>
        <w:t xml:space="preserve">   cutting board    </w:t>
      </w:r>
      <w:r>
        <w:t xml:space="preserve">   door jam    </w:t>
      </w:r>
      <w:r>
        <w:t xml:space="preserve">   edge    </w:t>
      </w:r>
      <w:r>
        <w:t xml:space="preserve">   hammer    </w:t>
      </w:r>
      <w:r>
        <w:t xml:space="preserve">   ladder    </w:t>
      </w:r>
      <w:r>
        <w:t xml:space="preserve">   length    </w:t>
      </w:r>
      <w:r>
        <w:t xml:space="preserve">   maple    </w:t>
      </w:r>
      <w:r>
        <w:t xml:space="preserve">   nail    </w:t>
      </w:r>
      <w:r>
        <w:t xml:space="preserve">   pencil    </w:t>
      </w:r>
      <w:r>
        <w:t xml:space="preserve">   pine    </w:t>
      </w:r>
      <w:r>
        <w:t xml:space="preserve">   pliers    </w:t>
      </w:r>
      <w:r>
        <w:t xml:space="preserve">   saw    </w:t>
      </w:r>
      <w:r>
        <w:t xml:space="preserve">   sawhorse    </w:t>
      </w:r>
      <w:r>
        <w:t xml:space="preserve">   screwdriver    </w:t>
      </w:r>
      <w:r>
        <w:t xml:space="preserve">   screws    </w:t>
      </w:r>
      <w:r>
        <w:t xml:space="preserve">   shelf    </w:t>
      </w:r>
      <w:r>
        <w:t xml:space="preserve">   spruce    </w:t>
      </w:r>
      <w:r>
        <w:t xml:space="preserve">   step stool    </w:t>
      </w:r>
      <w:r>
        <w:t xml:space="preserve">   straight    </w:t>
      </w:r>
      <w:r>
        <w:t xml:space="preserve">   stud    </w:t>
      </w:r>
      <w:r>
        <w:t xml:space="preserve">   table    </w:t>
      </w:r>
      <w:r>
        <w:t xml:space="preserve">   tape measure    </w:t>
      </w:r>
      <w:r>
        <w:t xml:space="preserve">   wall    </w:t>
      </w:r>
      <w:r>
        <w:t xml:space="preserve">   width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Woodworking</dc:title>
  <dcterms:created xsi:type="dcterms:W3CDTF">2021-10-11T09:48:26Z</dcterms:created>
  <dcterms:modified xsi:type="dcterms:W3CDTF">2021-10-11T09:48:26Z</dcterms:modified>
</cp:coreProperties>
</file>