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zoology is the study of animals with backbones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can make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naming and classifying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celled organism with no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zoology is the study of multicellular animals without backbones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 of traits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parasites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Inherited characteristics that’s increase an organism’s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gets its energy by consuming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how organisms interact with each other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reptiles and amphibians </w:t>
            </w:r>
          </w:p>
        </w:tc>
      </w:tr>
    </w:tbl>
    <w:p>
      <w:pPr>
        <w:pStyle w:val="WordBankLarge"/>
      </w:pPr>
      <w:r>
        <w:t xml:space="preserve">   Mammology    </w:t>
      </w:r>
      <w:r>
        <w:t xml:space="preserve">   Vertebrate    </w:t>
      </w:r>
      <w:r>
        <w:t xml:space="preserve">   Ichthyology    </w:t>
      </w:r>
      <w:r>
        <w:t xml:space="preserve">   Entomology     </w:t>
      </w:r>
      <w:r>
        <w:t xml:space="preserve">   Invertebrate     </w:t>
      </w:r>
      <w:r>
        <w:t xml:space="preserve">   Zoology    </w:t>
      </w:r>
      <w:r>
        <w:t xml:space="preserve">   Taxonomy     </w:t>
      </w:r>
      <w:r>
        <w:t xml:space="preserve">   Herpetology    </w:t>
      </w:r>
      <w:r>
        <w:t xml:space="preserve">   Ornithology     </w:t>
      </w:r>
      <w:r>
        <w:t xml:space="preserve">   Evolution     </w:t>
      </w:r>
      <w:r>
        <w:t xml:space="preserve">   Heredity     </w:t>
      </w:r>
      <w:r>
        <w:t xml:space="preserve">   Prokaryote    </w:t>
      </w:r>
      <w:r>
        <w:t xml:space="preserve">   Eukaryote    </w:t>
      </w:r>
      <w:r>
        <w:t xml:space="preserve">   Autotroph     </w:t>
      </w:r>
      <w:r>
        <w:t xml:space="preserve">   Heterotroph    </w:t>
      </w:r>
      <w:r>
        <w:t xml:space="preserve">   Adaptation     </w:t>
      </w:r>
      <w:r>
        <w:t xml:space="preserve">   Parasitology 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Zoology</dc:title>
  <dcterms:created xsi:type="dcterms:W3CDTF">2021-10-11T09:48:45Z</dcterms:created>
  <dcterms:modified xsi:type="dcterms:W3CDTF">2021-10-11T09:48:45Z</dcterms:modified>
</cp:coreProperties>
</file>