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Animals    </w:t>
      </w:r>
      <w:r>
        <w:t xml:space="preserve">   Plants    </w:t>
      </w:r>
      <w:r>
        <w:t xml:space="preserve">   Response    </w:t>
      </w:r>
      <w:r>
        <w:t xml:space="preserve">   Energy    </w:t>
      </w:r>
      <w:r>
        <w:t xml:space="preserve">   Darwin    </w:t>
      </w:r>
      <w:r>
        <w:t xml:space="preserve">   Prediction    </w:t>
      </w:r>
      <w:r>
        <w:t xml:space="preserve">   Experiment    </w:t>
      </w:r>
      <w:r>
        <w:t xml:space="preserve">   Question    </w:t>
      </w:r>
      <w:r>
        <w:t xml:space="preserve">   Regulation    </w:t>
      </w:r>
      <w:r>
        <w:t xml:space="preserve">   Evolution    </w:t>
      </w:r>
      <w:r>
        <w:t xml:space="preserve">   Reproduction    </w:t>
      </w:r>
      <w:r>
        <w:t xml:space="preserve">   Growth    </w:t>
      </w:r>
      <w:r>
        <w:t xml:space="preserve">   Species    </w:t>
      </w:r>
      <w:r>
        <w:t xml:space="preserve">   Organisms    </w:t>
      </w:r>
      <w:r>
        <w:t xml:space="preserve">   Prokaryotes    </w:t>
      </w:r>
      <w:r>
        <w:t xml:space="preserve">   Eukaryote    </w:t>
      </w:r>
      <w:r>
        <w:t xml:space="preserve">   Thesis    </w:t>
      </w:r>
      <w:r>
        <w:t xml:space="preserve">   Observation    </w:t>
      </w:r>
      <w:r>
        <w:t xml:space="preserve">   Order    </w:t>
      </w:r>
      <w:r>
        <w:t xml:space="preserve">   Properties    </w:t>
      </w:r>
      <w:r>
        <w:t xml:space="preserve">   Discovery science    </w:t>
      </w:r>
      <w:r>
        <w:t xml:space="preserve">   Biology    </w:t>
      </w:r>
      <w:r>
        <w:t xml:space="preserve">   Data    </w:t>
      </w:r>
      <w:r>
        <w:t xml:space="preserve">   Hypothesis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biology</dc:title>
  <dcterms:created xsi:type="dcterms:W3CDTF">2021-10-11T09:48:07Z</dcterms:created>
  <dcterms:modified xsi:type="dcterms:W3CDTF">2021-10-11T09:48:07Z</dcterms:modified>
</cp:coreProperties>
</file>