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to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nations plan for answering the key economic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raw materials supplied by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profits that each shareholder receives is called..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desire to work hard to earn higher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place where buyers and sellers exchange goods, services, and some form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establishment that supplies goods and exchange for payment in some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this factor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one who received the franchise from a parent company to sell its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things necessary for survival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written permission to sell someones else's product or service in a prescribed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business owned and managed by a small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money left from sales after subtracting all the costs of operating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means that economic resources are usually privately owned by individuals rather then by the gov.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written permission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owned by the members it serves and is managed in their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parent company granting the franchise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Rivalry among businesses to sell their goods and services to buyers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it's own officials, own schools, own police, fire department, etc..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business owned by one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become owners of corporations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 produce with only limited gov.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you can see and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(diagram) shows work relationships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third type of economic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business owned by a group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business</dc:title>
  <dcterms:created xsi:type="dcterms:W3CDTF">2021-10-11T09:47:21Z</dcterms:created>
  <dcterms:modified xsi:type="dcterms:W3CDTF">2021-10-11T09:47:21Z</dcterms:modified>
</cp:coreProperties>
</file>