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Indicates the quality or size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 used by employer that asks for information related to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or business that is 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written in purpose of getting a personal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summary of important job related information about yourelf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can give a report of your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Members can provide assistance in special areas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buys and uses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Business that has operated for less than 3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Situation where a business doen not have enough money to pay its creditors even after selling its equipment and capital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way conversation in which the interviewer learns about you and learn about the position and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you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Attached or printed on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Interview in which employer asks questions about how you liked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that measures how well a job applicant can perform certain job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owns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Value of any alternative that you give up when you buy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used to start up a new small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Situation where the business is discontinued with a loss to at least one creditor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funded organization that helps small business owners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Programs offered in cooperation with colleges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business</dc:title>
  <dcterms:created xsi:type="dcterms:W3CDTF">2021-10-11T09:47:25Z</dcterms:created>
  <dcterms:modified xsi:type="dcterms:W3CDTF">2021-10-11T09:47:25Z</dcterms:modified>
</cp:coreProperties>
</file>