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business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Goal-setting    </w:t>
      </w:r>
      <w:r>
        <w:t xml:space="preserve">   Mission statement    </w:t>
      </w:r>
      <w:r>
        <w:t xml:space="preserve">   Vision    </w:t>
      </w:r>
      <w:r>
        <w:t xml:space="preserve">   Goals    </w:t>
      </w:r>
      <w:r>
        <w:t xml:space="preserve">   Profit    </w:t>
      </w:r>
      <w:r>
        <w:t xml:space="preserve">   Growth    </w:t>
      </w:r>
      <w:r>
        <w:t xml:space="preserve">   Controlling    </w:t>
      </w:r>
      <w:r>
        <w:t xml:space="preserve">   Directing    </w:t>
      </w:r>
      <w:r>
        <w:t xml:space="preserve">   Organizing    </w:t>
      </w:r>
      <w:r>
        <w:t xml:space="preserve">   Planning    </w:t>
      </w:r>
      <w:r>
        <w:t xml:space="preserve">   Management    </w:t>
      </w:r>
      <w:r>
        <w:t xml:space="preserve">   Sales    </w:t>
      </w:r>
      <w:r>
        <w:t xml:space="preserve">   Marketing    </w:t>
      </w:r>
      <w:r>
        <w:t xml:space="preserve">   Production    </w:t>
      </w:r>
      <w:r>
        <w:t xml:space="preserve">   Finance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&amp; technology</dc:title>
  <dcterms:created xsi:type="dcterms:W3CDTF">2021-10-11T09:47:37Z</dcterms:created>
  <dcterms:modified xsi:type="dcterms:W3CDTF">2021-10-11T09:47:37Z</dcterms:modified>
</cp:coreProperties>
</file>