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 to 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Burnishing    </w:t>
      </w:r>
      <w:r>
        <w:t xml:space="preserve">   Ceramics    </w:t>
      </w:r>
      <w:r>
        <w:t xml:space="preserve">   Coiling    </w:t>
      </w:r>
      <w:r>
        <w:t xml:space="preserve">   Downdraft kiln    </w:t>
      </w:r>
      <w:r>
        <w:t xml:space="preserve">   Glaze    </w:t>
      </w:r>
      <w:r>
        <w:t xml:space="preserve">   Incise    </w:t>
      </w:r>
      <w:r>
        <w:t xml:space="preserve">   Kiln    </w:t>
      </w:r>
      <w:r>
        <w:t xml:space="preserve">   Leather-hard    </w:t>
      </w:r>
      <w:r>
        <w:t xml:space="preserve">   Levigation    </w:t>
      </w:r>
      <w:r>
        <w:t xml:space="preserve">   Mold    </w:t>
      </w:r>
      <w:r>
        <w:t xml:space="preserve">   Pinching    </w:t>
      </w:r>
      <w:r>
        <w:t xml:space="preserve">   Plastic    </w:t>
      </w:r>
      <w:r>
        <w:t xml:space="preserve">   Slab building    </w:t>
      </w:r>
      <w:r>
        <w:t xml:space="preserve">   Slip    </w:t>
      </w:r>
      <w:r>
        <w:t xml:space="preserve">   Updraft kiln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clay</dc:title>
  <dcterms:created xsi:type="dcterms:W3CDTF">2021-10-11T09:47:19Z</dcterms:created>
  <dcterms:modified xsi:type="dcterms:W3CDTF">2021-10-11T09:47:19Z</dcterms:modified>
</cp:coreProperties>
</file>