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the abbreviation for post steps when providing care to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 ______ the wheelchair and bed when transferring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ambulating or transferring a patient make sure they have ___________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ambulating and transferring a patient to a wheelchair you should use this to help support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important to check for this when ambulating or transferring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the abbreviation for the pre steps when providing care to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ambulating or transferring a patient make sure their feet are _______ on the ground before they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your hands with soap and ________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hand washing, you should keep your hands ________ your elbows.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wash your hands for at least ____ seconds.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health</dc:title>
  <dcterms:created xsi:type="dcterms:W3CDTF">2021-10-11T09:48:43Z</dcterms:created>
  <dcterms:modified xsi:type="dcterms:W3CDTF">2021-10-11T09:48:43Z</dcterms:modified>
</cp:coreProperties>
</file>