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matter from one form to another without a change in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of matter that describes a substance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 substance that does not involve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 of the mass of a substance to the volume of the subtance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Tendency of an object to resist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the the volume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that occurs when one or more substance change into new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body of region in three-Dimensional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matter</dc:title>
  <dcterms:created xsi:type="dcterms:W3CDTF">2021-10-11T09:47:56Z</dcterms:created>
  <dcterms:modified xsi:type="dcterms:W3CDTF">2021-10-11T09:47:56Z</dcterms:modified>
</cp:coreProperties>
</file>