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matter/ phase diagram/ 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phase change changes a substance from liquid  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Steaming or bubbling up under the action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phase change in which a substance changes from a gas/vapor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of matter has materials that doesn't have a definte shape nor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of matter in strips atoms from their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space taken up by a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matter in which it has a definite volume but not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a force distributed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reversible physical change that occurs when a substance changes from one state of matter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below 32°F ( 0°C)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phase change changes a solid to a gas/vapor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phase change does gas/vapor changes into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hot or old an object is compared to a refrence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less or diminish.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ration of a material's mass to its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state of matter, materials have a definite shape &amp; a definite volume.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matter/ phase diagram/ gas laws</dc:title>
  <dcterms:created xsi:type="dcterms:W3CDTF">2021-10-11T09:47:15Z</dcterms:created>
  <dcterms:modified xsi:type="dcterms:W3CDTF">2021-10-11T09:47:15Z</dcterms:modified>
</cp:coreProperties>
</file>