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the 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cell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Sucli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taper distally and branch excessively, and this increases are for signal reception.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Brain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Synapses are formed by which structure of an neuron that contain neurotransmitters?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Dorsal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cerebrum, cerebellum, and brainstem compose what?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Caudal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percentage of O2 does the brain consume of the body?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Hypothalamus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that refers to "toward front of the brain"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Dendrites (neurites)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that refers to "toward back of the brain"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Soma/Perikaryon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that refers to "toward bottom of the brain"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Dorsal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that refers to "toward top of the brain"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Gyri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the refers to "toward the cerebrum"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Venous Sinuses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that refers to "toward the bottom of the spinal cord"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Rostral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that refers to "toward the front of spinal cord"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Sulci &amp; Gyri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that refers to "the back of the spinal cord"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Conducting toward a structure (spinal cord)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Rostral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Conducting away from a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Twenty Percent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ridges called in the cerebrum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Ventricles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furrows or grooves called in the cerebrum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Afferent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serves to increase the surface area of the cerebral cortex?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Caudal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Divides the cerebrum into functional areas called lobes.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Fissures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Internal Spaces within the cerebrum filled with CSF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Ventral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the CSF empty into the bloodstream?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Basal Ganglia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 brain center for autonomic nervous system regulation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Axon Terminal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nuclei that are involved in motor processing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Ventral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 Central Nervous System</dc:title>
  <dcterms:created xsi:type="dcterms:W3CDTF">2021-10-11T09:48:43Z</dcterms:created>
  <dcterms:modified xsi:type="dcterms:W3CDTF">2021-10-11T09:48:43Z</dcterms:modified>
</cp:coreProperties>
</file>