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 to the Equine Industry - Exam 1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Injury to the periosteum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species of horse still in existence and wasn't discovered until 1879 in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good crew of firemen could harness their horses in 2-3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horses helped what army transform from an infantry to predominantly calvary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rodeo with paid attendance in 1886 was in _______________________,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De-oxygenated blood from the body travels to the heart and enters the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Cellular respiration results in conversion of energy stores in glucose to a useable chemical energy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leading spectator sport in the horse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Horses are ____________________, meaning they are not meat eaters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Horse classification can be based upon breed, size, weight, and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country has the largest donkey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inches is in a "hand"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Term used to describe a horse that is sturdy and placid but not heavy or coarse enough to be described as a draft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bodily system accounts for 50% of a horses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During the 1850's horses were an essential part of urban ______________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During the 1800s horses were used as a part of urban life to pull cabs, haul good, and __________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was the time periods that training of horses became a disciplined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Organelle that directs activity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Gas exchange specifically occurs here (hint - respiratory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Another word to describe a draft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Skeletal system store minerals such as calcium and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65% of a horses digestive tract is made up of the cecum and 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a horses digestive tract is enlarged to allow food passage time to slow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____________________, jejunum, ileum are the sections of the small intestine (**YOU NEED TO KNOW THE CORRECT ORDER)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tissue that covers the surface of a joint to minimize frictional resistance to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cycle produces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tissue is responsible for transferring information from one part of the body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Horses are considered hind gut fermenters because the majority of digestion occurs in the _____________________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people first to have records of geldings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Horses were domesticated for _________________________, warfare, and draft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Example of a registered color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believed to be the earliest ancestor of the present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Example of a slightly moveable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type of muscle is found in the digestive tract and the uterus of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During colonial times, this colony was a main center for horse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first horse riders controlled their horses with a rope around the jaw and called it a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is the site of protein synthesis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tissues of a horses body include nerve tissues, ______________ tissues, muscle tissues, connective tissues, and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pony's height must be 14.2 hands or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the Equine Industry - Exam 1 Study Guide</dc:title>
  <dcterms:created xsi:type="dcterms:W3CDTF">2021-10-11T09:47:37Z</dcterms:created>
  <dcterms:modified xsi:type="dcterms:W3CDTF">2021-10-11T09:47:37Z</dcterms:modified>
</cp:coreProperties>
</file>