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group/pattern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orbits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space organization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8 of these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Planets orbiting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distance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cloud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Milky way is one of these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nothing can escape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space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boom boom at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all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space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gas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the Universe</dc:title>
  <dcterms:created xsi:type="dcterms:W3CDTF">2021-10-11T09:48:59Z</dcterms:created>
  <dcterms:modified xsi:type="dcterms:W3CDTF">2021-10-11T09:48:59Z</dcterms:modified>
</cp:coreProperties>
</file>