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 to the World of Work/Self awareness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work that a person does for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objective that a person wants to obtain and works to achieve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relating to races or groups of people with common 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type of job in which a person is employed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characterstics or makeup of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worldwide finicial management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utilizing external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acquaint or become familiar with a new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persons outlook on life, usually positive or 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work done over a period of years in one area of interest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to the World of Work/Self awareness Vocab</dc:title>
  <dcterms:created xsi:type="dcterms:W3CDTF">2021-10-11T09:48:24Z</dcterms:created>
  <dcterms:modified xsi:type="dcterms:W3CDTF">2021-10-11T09:48:24Z</dcterms:modified>
</cp:coreProperties>
</file>