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Introduce, Illustrate, Elaborate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describe an individual, event, or idea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 of unfamiliar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dialogue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sometimes amusing,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an event and its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expand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 of a person, place, thing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the reader acquainted with a topic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possibly a real situation, but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or numerical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Introduce, Illustrate, Elaborate</dc:title>
  <dcterms:created xsi:type="dcterms:W3CDTF">2021-10-11T09:48:06Z</dcterms:created>
  <dcterms:modified xsi:type="dcterms:W3CDTF">2021-10-11T09:48:06Z</dcterms:modified>
</cp:coreProperties>
</file>