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good day    </w:t>
      </w:r>
      <w:r>
        <w:t xml:space="preserve">   good morning    </w:t>
      </w:r>
      <w:r>
        <w:t xml:space="preserve">   greetings    </w:t>
      </w:r>
      <w:r>
        <w:t xml:space="preserve">   Hello    </w:t>
      </w:r>
      <w:r>
        <w:t xml:space="preserve">   hey    </w:t>
      </w:r>
      <w:r>
        <w:t xml:space="preserve">   hi    </w:t>
      </w:r>
      <w:r>
        <w:t xml:space="preserve">   hiya    </w:t>
      </w:r>
      <w:r>
        <w:t xml:space="preserve">   how are you    </w:t>
      </w:r>
      <w:r>
        <w:t xml:space="preserve">   howdy    </w:t>
      </w:r>
      <w:r>
        <w:t xml:space="preserve">   salutations    </w:t>
      </w:r>
      <w:r>
        <w:t xml:space="preserve">   sup boi    </w:t>
      </w:r>
      <w:r>
        <w:t xml:space="preserve">   wassup    </w:t>
      </w:r>
      <w:r>
        <w:t xml:space="preserve">   welcome    </w:t>
      </w:r>
      <w:r>
        <w:t xml:space="preserve">   whats crackin    </w:t>
      </w:r>
      <w:r>
        <w:t xml:space="preserve">   whats up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Introduce Yourself</dc:title>
  <dcterms:created xsi:type="dcterms:W3CDTF">2021-10-11T09:47:58Z</dcterms:created>
  <dcterms:modified xsi:type="dcterms:W3CDTF">2021-10-11T09:47:58Z</dcterms:modified>
</cp:coreProperties>
</file>