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revoir.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vais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heureux.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ça va?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bientôt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tu t'appelles?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Ravi de vous rencontrer.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m'appelle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 yourself</dc:title>
  <dcterms:created xsi:type="dcterms:W3CDTF">2021-10-29T03:49:10Z</dcterms:created>
  <dcterms:modified xsi:type="dcterms:W3CDTF">2021-10-29T03:49:10Z</dcterms:modified>
</cp:coreProperties>
</file>