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Introduced in Chapter 3 of Mario, Sonic, and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Becky    </w:t>
      </w:r>
      <w:r>
        <w:t xml:space="preserve">   Bob Webber    </w:t>
      </w:r>
      <w:r>
        <w:t xml:space="preserve">   Buford    </w:t>
      </w:r>
      <w:r>
        <w:t xml:space="preserve">   Cali    </w:t>
      </w:r>
      <w:r>
        <w:t xml:space="preserve">   Ceep Cheep    </w:t>
      </w:r>
      <w:r>
        <w:t xml:space="preserve">   Crystal    </w:t>
      </w:r>
      <w:r>
        <w:t xml:space="preserve">   Father Daniel    </w:t>
      </w:r>
      <w:r>
        <w:t xml:space="preserve">   Grandpere Daniel    </w:t>
      </w:r>
      <w:r>
        <w:t xml:space="preserve">   Kalosian Apple Bloom    </w:t>
      </w:r>
      <w:r>
        <w:t xml:space="preserve">   Kalosian Babs Seed    </w:t>
      </w:r>
      <w:r>
        <w:t xml:space="preserve">   Kalosian Diamond Tiara    </w:t>
      </w:r>
      <w:r>
        <w:t xml:space="preserve">   Kalosian Scootaloo    </w:t>
      </w:r>
      <w:r>
        <w:t xml:space="preserve">   Kalosian Silver Spoon    </w:t>
      </w:r>
      <w:r>
        <w:t xml:space="preserve">   Kalosian Snails    </w:t>
      </w:r>
      <w:r>
        <w:t xml:space="preserve">   Kalosian Snips    </w:t>
      </w:r>
      <w:r>
        <w:t xml:space="preserve">   Kalosian Sweetie Belle    </w:t>
      </w:r>
      <w:r>
        <w:t xml:space="preserve">   King Friday    </w:t>
      </w:r>
      <w:r>
        <w:t xml:space="preserve">   Music Man Stan    </w:t>
      </w:r>
      <w:r>
        <w:t xml:space="preserve">   Nerdy    </w:t>
      </w:r>
      <w:r>
        <w:t xml:space="preserve">   Nosey    </w:t>
      </w:r>
      <w:r>
        <w:t xml:space="preserve">   Prince Tuesday    </w:t>
      </w:r>
      <w:r>
        <w:t xml:space="preserve">   Robette    </w:t>
      </w:r>
      <w:r>
        <w:t xml:space="preserve">   Robot    </w:t>
      </w:r>
      <w:r>
        <w:t xml:space="preserve">   Tessa    </w:t>
      </w:r>
      <w:r>
        <w:t xml:space="preserve">  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Introduced in Chapter 3 of Mario, Sonic, and My Little Pony</dc:title>
  <dcterms:created xsi:type="dcterms:W3CDTF">2021-10-11T09:49:09Z</dcterms:created>
  <dcterms:modified xsi:type="dcterms:W3CDTF">2021-10-11T09:49:09Z</dcterms:modified>
</cp:coreProperties>
</file>