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Chapter 8 in Mario, Sonic, and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Bia    </w:t>
      </w:r>
      <w:r>
        <w:t xml:space="preserve">   Bobby    </w:t>
      </w:r>
      <w:r>
        <w:t xml:space="preserve">   Buzz    </w:t>
      </w:r>
      <w:r>
        <w:t xml:space="preserve">   Carla    </w:t>
      </w:r>
      <w:r>
        <w:t xml:space="preserve">   Chaos Chain Chomp    </w:t>
      </w:r>
      <w:r>
        <w:t xml:space="preserve">   Crick    </w:t>
      </w:r>
      <w:r>
        <w:t xml:space="preserve">   Crystal Monster    </w:t>
      </w:r>
      <w:r>
        <w:t xml:space="preserve">   Erick    </w:t>
      </w:r>
      <w:r>
        <w:t xml:space="preserve">   Fireman Pony Brigade    </w:t>
      </w:r>
      <w:r>
        <w:t xml:space="preserve">   Fury Smolder    </w:t>
      </w:r>
      <w:r>
        <w:t xml:space="preserve">   Jay    </w:t>
      </w:r>
      <w:r>
        <w:t xml:space="preserve">   Kumi    </w:t>
      </w:r>
      <w:r>
        <w:t xml:space="preserve">   Officer Warrant    </w:t>
      </w:r>
      <w:r>
        <w:t xml:space="preserve">   Ronald    </w:t>
      </w:r>
      <w:r>
        <w:t xml:space="preserve">   Tiago    </w:t>
      </w:r>
      <w:r>
        <w:t xml:space="preserve">   Walter    </w:t>
      </w:r>
      <w:r>
        <w:t xml:space="preserve">   Wiggle Pillar    </w:t>
      </w:r>
      <w:r>
        <w:t xml:space="preserve">   Xalloween    </w:t>
      </w:r>
      <w:r>
        <w:t xml:space="preserve">   Xilli    </w:t>
      </w:r>
      <w:r>
        <w:t xml:space="preserve">   Xobot    </w:t>
      </w:r>
      <w:r>
        <w:t xml:space="preserve">   Xorm    </w:t>
      </w:r>
      <w:r>
        <w:t xml:space="preserve">   Zemmy    </w:t>
      </w:r>
      <w:r>
        <w:t xml:space="preserve">   Zoe    </w:t>
      </w:r>
      <w:r>
        <w:t xml:space="preserve">   Zyrus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Chapter 8 in Mario, Sonic, and My Little Pony</dc:title>
  <dcterms:created xsi:type="dcterms:W3CDTF">2021-10-11T09:49:14Z</dcterms:created>
  <dcterms:modified xsi:type="dcterms:W3CDTF">2021-10-11T09:49:14Z</dcterms:modified>
</cp:coreProperties>
</file>