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Introduced in Clash of the Skylanders with Ponies Chapters 11-14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Bomb King    </w:t>
      </w:r>
      <w:r>
        <w:t xml:space="preserve">   Buzz Bomber    </w:t>
      </w:r>
      <w:r>
        <w:t xml:space="preserve">   Captain Celaeno    </w:t>
      </w:r>
      <w:r>
        <w:t xml:space="preserve">   Chain Cage    </w:t>
      </w:r>
      <w:r>
        <w:t xml:space="preserve">   Ice Monster    </w:t>
      </w:r>
      <w:r>
        <w:t xml:space="preserve">   Malefor    </w:t>
      </w:r>
      <w:r>
        <w:t xml:space="preserve">   Prince Rutherford    </w:t>
      </w:r>
      <w:r>
        <w:t xml:space="preserve">   Storm Monster    </w:t>
      </w:r>
      <w:r>
        <w:t xml:space="preserve">   Xaos    </w:t>
      </w:r>
      <w:r>
        <w:t xml:space="preserve">   Xun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Introduced in Clash of the Skylanders with Ponies Chapters 11-14</dc:title>
  <dcterms:created xsi:type="dcterms:W3CDTF">2021-10-11T09:49:02Z</dcterms:created>
  <dcterms:modified xsi:type="dcterms:W3CDTF">2021-10-11T09:49:02Z</dcterms:modified>
</cp:coreProperties>
</file>