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Introducing Earth </w:t>
      </w:r>
    </w:p>
    <w:p>
      <w:pPr>
        <w:pStyle w:val="Questions"/>
      </w:pPr>
      <w:r>
        <w:t xml:space="preserve">1. TLDTUEIA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TNLAME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HTREA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OLGEITUND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NNOEOVICCT TNECRSRU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OSPEEEHGR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RWAET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OTINUNAM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UOOCRNT LSENI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YOOGPAPHTR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EIRSDTECUVT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RNHOT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ERNEYG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RMIEP RMADIENI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Introducing Earth </dc:title>
  <dcterms:created xsi:type="dcterms:W3CDTF">2021-10-11T09:47:59Z</dcterms:created>
  <dcterms:modified xsi:type="dcterms:W3CDTF">2021-10-11T09:47:59Z</dcterms:modified>
</cp:coreProperties>
</file>