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Introducing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started the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Muhammad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god in Muslim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names are there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symbolic colour for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the place of worship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sacred stone building called in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holy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Islam start?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Islam</dc:title>
  <dcterms:created xsi:type="dcterms:W3CDTF">2021-10-11T09:48:28Z</dcterms:created>
  <dcterms:modified xsi:type="dcterms:W3CDTF">2021-10-11T09:48:28Z</dcterms:modified>
</cp:coreProperties>
</file>