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MEN    </w:t>
      </w:r>
      <w:r>
        <w:t xml:space="preserve">   LIGHT    </w:t>
      </w:r>
      <w:r>
        <w:t xml:space="preserve">   LIFE    </w:t>
      </w:r>
      <w:r>
        <w:t xml:space="preserve">   WITHOUT    </w:t>
      </w:r>
      <w:r>
        <w:t xml:space="preserve">   MADE    </w:t>
      </w:r>
      <w:r>
        <w:t xml:space="preserve">   ALL    </w:t>
      </w:r>
      <w:r>
        <w:t xml:space="preserve">   SAME    </w:t>
      </w:r>
      <w:r>
        <w:t xml:space="preserve">   GOD    </w:t>
      </w:r>
      <w:r>
        <w:t xml:space="preserve">   WORD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Jesus</dc:title>
  <dcterms:created xsi:type="dcterms:W3CDTF">2021-10-11T09:48:26Z</dcterms:created>
  <dcterms:modified xsi:type="dcterms:W3CDTF">2021-10-11T09:48:26Z</dcterms:modified>
</cp:coreProperties>
</file>