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Introducing Mozat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Serfdom    </w:t>
      </w:r>
      <w:r>
        <w:t xml:space="preserve">   Serenade    </w:t>
      </w:r>
      <w:r>
        <w:t xml:space="preserve">   Republic    </w:t>
      </w:r>
      <w:r>
        <w:t xml:space="preserve">   Small pox    </w:t>
      </w:r>
      <w:r>
        <w:t xml:space="preserve">   Improvise    </w:t>
      </w:r>
      <w:r>
        <w:t xml:space="preserve">   Immoral    </w:t>
      </w:r>
      <w:r>
        <w:t xml:space="preserve">   Guillotine    </w:t>
      </w:r>
      <w:r>
        <w:t xml:space="preserve">   Guild    </w:t>
      </w:r>
      <w:r>
        <w:t xml:space="preserve">   Augsburg    </w:t>
      </w:r>
      <w:r>
        <w:t xml:space="preserve">   Elector    </w:t>
      </w:r>
      <w:r>
        <w:t xml:space="preserve">   Harem    </w:t>
      </w:r>
      <w:r>
        <w:t xml:space="preserve">   Libertine    </w:t>
      </w:r>
      <w:r>
        <w:t xml:space="preserve">   Quartet    </w:t>
      </w:r>
      <w:r>
        <w:t xml:space="preserve">   Ornaments    </w:t>
      </w:r>
      <w:r>
        <w:t xml:space="preserve">   Dialogue    </w:t>
      </w:r>
      <w:r>
        <w:t xml:space="preserve">   Empire    </w:t>
      </w:r>
      <w:r>
        <w:t xml:space="preserve">   Oppressive    </w:t>
      </w:r>
      <w:r>
        <w:t xml:space="preserve">   Accession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Introducing Mozat</dc:title>
  <dcterms:created xsi:type="dcterms:W3CDTF">2021-10-11T09:47:46Z</dcterms:created>
  <dcterms:modified xsi:type="dcterms:W3CDTF">2021-10-11T09:47:46Z</dcterms:modified>
</cp:coreProperties>
</file>