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Introducing Science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gas tap    </w:t>
      </w:r>
      <w:r>
        <w:t xml:space="preserve">   safety flame    </w:t>
      </w:r>
      <w:r>
        <w:t xml:space="preserve">   grams    </w:t>
      </w:r>
      <w:r>
        <w:t xml:space="preserve">   seconds    </w:t>
      </w:r>
      <w:r>
        <w:t xml:space="preserve">   centimeters cubed    </w:t>
      </w:r>
      <w:r>
        <w:t xml:space="preserve">   centimeters    </w:t>
      </w:r>
      <w:r>
        <w:t xml:space="preserve">   volume    </w:t>
      </w:r>
      <w:r>
        <w:t xml:space="preserve">   mass    </w:t>
      </w:r>
      <w:r>
        <w:t xml:space="preserve">   time    </w:t>
      </w:r>
      <w:r>
        <w:t xml:space="preserve">   length    </w:t>
      </w:r>
      <w:r>
        <w:t xml:space="preserve">   stopwatch    </w:t>
      </w:r>
      <w:r>
        <w:t xml:space="preserve">   ruler    </w:t>
      </w:r>
      <w:r>
        <w:t xml:space="preserve">   balance    </w:t>
      </w:r>
      <w:r>
        <w:t xml:space="preserve">   measuring cylinder    </w:t>
      </w:r>
      <w:r>
        <w:t xml:space="preserve">   magnesium    </w:t>
      </w:r>
      <w:r>
        <w:t xml:space="preserve">   tongs    </w:t>
      </w:r>
      <w:r>
        <w:t xml:space="preserve">   heat proof mat    </w:t>
      </w:r>
      <w:r>
        <w:t xml:space="preserve">   tripod stand    </w:t>
      </w:r>
      <w:r>
        <w:t xml:space="preserve">   beaker    </w:t>
      </w:r>
      <w:r>
        <w:t xml:space="preserve">   bunsen burner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Introducing Science Wordsearch</dc:title>
  <dcterms:created xsi:type="dcterms:W3CDTF">2021-10-11T09:48:14Z</dcterms:created>
  <dcterms:modified xsi:type="dcterms:W3CDTF">2021-10-11T09:48:14Z</dcterms:modified>
</cp:coreProperties>
</file>