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Introducing the schwa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Pennsylvania    </w:t>
      </w:r>
      <w:r>
        <w:t xml:space="preserve">   Album    </w:t>
      </w:r>
      <w:r>
        <w:t xml:space="preserve">   Freedom    </w:t>
      </w:r>
      <w:r>
        <w:t xml:space="preserve">   Family    </w:t>
      </w:r>
      <w:r>
        <w:t xml:space="preserve">   Enemy    </w:t>
      </w:r>
      <w:r>
        <w:t xml:space="preserve">   Balloon    </w:t>
      </w:r>
      <w:r>
        <w:t xml:space="preserve">   Analysis    </w:t>
      </w:r>
      <w:r>
        <w:t xml:space="preserve">   Circumstances    </w:t>
      </w:r>
      <w:r>
        <w:t xml:space="preserve">   Bottom    </w:t>
      </w:r>
      <w:r>
        <w:t xml:space="preserve">   President    </w:t>
      </w:r>
      <w:r>
        <w:t xml:space="preserve">   Celebrate    </w:t>
      </w:r>
      <w:r>
        <w:t xml:space="preserve">   Again    </w:t>
      </w:r>
      <w:r>
        <w:t xml:space="preserve">   Syringe    </w:t>
      </w:r>
      <w:r>
        <w:t xml:space="preserve">   Support    </w:t>
      </w:r>
      <w:r>
        <w:t xml:space="preserve">   Parrot    </w:t>
      </w:r>
      <w:r>
        <w:t xml:space="preserve">   Duplicate    </w:t>
      </w:r>
      <w:r>
        <w:t xml:space="preserve">   Problem    </w:t>
      </w:r>
      <w:r>
        <w:t xml:space="preserve">   Pleasant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the schwa sound</dc:title>
  <dcterms:created xsi:type="dcterms:W3CDTF">2021-10-11T09:49:07Z</dcterms:created>
  <dcterms:modified xsi:type="dcterms:W3CDTF">2021-10-11T09:49:07Z</dcterms:modified>
</cp:coreProperties>
</file>