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Introducing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cat    </w:t>
      </w:r>
      <w:r>
        <w:t xml:space="preserve">   morning    </w:t>
      </w:r>
      <w:r>
        <w:t xml:space="preserve">   sports    </w:t>
      </w:r>
      <w:r>
        <w:t xml:space="preserve">   people    </w:t>
      </w:r>
      <w:r>
        <w:t xml:space="preserve">   movies    </w:t>
      </w:r>
      <w:r>
        <w:t xml:space="preserve">   pets    </w:t>
      </w:r>
      <w:r>
        <w:t xml:space="preserve">   single    </w:t>
      </w:r>
      <w:r>
        <w:t xml:space="preserve">   married    </w:t>
      </w:r>
      <w:r>
        <w:t xml:space="preserve">   read    </w:t>
      </w:r>
      <w:r>
        <w:t xml:space="preserve">   favourite    </w:t>
      </w:r>
      <w:r>
        <w:t xml:space="preserve">   speak    </w:t>
      </w:r>
      <w:r>
        <w:t xml:space="preserve">   job    </w:t>
      </w:r>
      <w:r>
        <w:t xml:space="preserve">   family    </w:t>
      </w:r>
      <w:r>
        <w:t xml:space="preserve">   name    </w:t>
      </w:r>
      <w:r>
        <w:t xml:space="preserve">   language    </w:t>
      </w:r>
      <w:r>
        <w:t xml:space="preserve">   bus    </w:t>
      </w:r>
      <w:r>
        <w:t xml:space="preserve">   class    </w:t>
      </w:r>
      <w:r>
        <w:t xml:space="preserve">   spaghetti    </w:t>
      </w:r>
      <w:r>
        <w:t xml:space="preserve">   pizza    </w:t>
      </w:r>
      <w:r>
        <w:t xml:space="preserve">   shopping    </w:t>
      </w:r>
      <w:r>
        <w:t xml:space="preserve">   weekends    </w:t>
      </w:r>
      <w:r>
        <w:t xml:space="preserve">   cooking    </w:t>
      </w:r>
      <w:r>
        <w:t xml:space="preserve">   painting    </w:t>
      </w:r>
      <w:r>
        <w:t xml:space="preserve">   hobbies    </w:t>
      </w:r>
      <w:r>
        <w:t xml:space="preserve">   apartment    </w:t>
      </w:r>
      <w:r>
        <w:t xml:space="preserve">  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yourself</dc:title>
  <dcterms:created xsi:type="dcterms:W3CDTF">2021-10-11T09:49:04Z</dcterms:created>
  <dcterms:modified xsi:type="dcterms:W3CDTF">2021-10-11T09:49:04Z</dcterms:modified>
</cp:coreProperties>
</file>