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erreichen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Berufsausbildung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verantwortlich sein für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Tagesmutter, Kinderbetreuerin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Mehrheit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Kinderpfleger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vorsichtig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allgemein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Minderheit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unbekanntes Gesicht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Pflege, Betreuung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Fähigkeiten und Fertigkeiten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Praktikum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terms:created xsi:type="dcterms:W3CDTF">2021-10-11T09:48:41Z</dcterms:created>
  <dcterms:modified xsi:type="dcterms:W3CDTF">2021-10-11T09:48:41Z</dcterms:modified>
</cp:coreProperties>
</file>