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pacifist    </w:t>
      </w:r>
      <w:r>
        <w:t xml:space="preserve">   nuclear    </w:t>
      </w:r>
      <w:r>
        <w:t xml:space="preserve">   civilwar    </w:t>
      </w:r>
      <w:r>
        <w:t xml:space="preserve">   just    </w:t>
      </w:r>
      <w:r>
        <w:t xml:space="preserve">   reconciliation    </w:t>
      </w:r>
      <w:r>
        <w:t xml:space="preserve">   remorse    </w:t>
      </w:r>
      <w:r>
        <w:t xml:space="preserve">   redemption    </w:t>
      </w:r>
      <w:r>
        <w:t xml:space="preserve">   forgiveness    </w:t>
      </w:r>
      <w:r>
        <w:t xml:space="preserve">   extremist    </w:t>
      </w:r>
      <w:r>
        <w:t xml:space="preserve">   terrorism    </w:t>
      </w:r>
      <w:r>
        <w:t xml:space="preserve">   war    </w:t>
      </w:r>
      <w:r>
        <w:t xml:space="preserve">   contrast    </w:t>
      </w:r>
      <w:r>
        <w:t xml:space="preserve">   Compare    </w:t>
      </w:r>
      <w:r>
        <w:t xml:space="preserve">   Justify    </w:t>
      </w:r>
      <w:r>
        <w:t xml:space="preserve">   Quran    </w:t>
      </w:r>
      <w:r>
        <w:t xml:space="preserve">   Bible    </w:t>
      </w:r>
      <w:r>
        <w:t xml:space="preserve">   Muslim    </w:t>
      </w:r>
      <w:r>
        <w:t xml:space="preserve">   Islam    </w:t>
      </w:r>
      <w:r>
        <w:t xml:space="preserve">   Christianity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terms:created xsi:type="dcterms:W3CDTF">2021-10-11T09:48:54Z</dcterms:created>
  <dcterms:modified xsi:type="dcterms:W3CDTF">2021-10-11T09:48:54Z</dcterms:modified>
</cp:coreProperties>
</file>