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homology    </w:t>
      </w:r>
      <w:r>
        <w:t xml:space="preserve">   vertebrate    </w:t>
      </w:r>
      <w:r>
        <w:t xml:space="preserve">   zoology    </w:t>
      </w:r>
      <w:r>
        <w:t xml:space="preserve">   phenetics    </w:t>
      </w:r>
      <w:r>
        <w:t xml:space="preserve">   outgroup    </w:t>
      </w:r>
      <w:r>
        <w:t xml:space="preserve">   ingroup    </w:t>
      </w:r>
      <w:r>
        <w:t xml:space="preserve">   polarity    </w:t>
      </w:r>
      <w:r>
        <w:t xml:space="preserve">   convergence    </w:t>
      </w:r>
      <w:r>
        <w:t xml:space="preserve">   dobzhansky    </w:t>
      </w:r>
      <w:r>
        <w:t xml:space="preserve">   diversity    </w:t>
      </w:r>
      <w:r>
        <w:t xml:space="preserve">   phylogeny    </w:t>
      </w:r>
      <w:r>
        <w:t xml:space="preserve">   myomere    </w:t>
      </w:r>
      <w:r>
        <w:t xml:space="preserve">   diapsipds    </w:t>
      </w:r>
      <w:r>
        <w:t xml:space="preserve">   synapsids    </w:t>
      </w:r>
      <w:r>
        <w:t xml:space="preserve">   dogfish    </w:t>
      </w:r>
      <w:r>
        <w:t xml:space="preserve">   rays    </w:t>
      </w:r>
      <w:r>
        <w:t xml:space="preserve">   paraphyletic    </w:t>
      </w:r>
      <w:r>
        <w:t xml:space="preserve">   polyphyletic    </w:t>
      </w:r>
      <w:r>
        <w:t xml:space="preserve">   monophyletic    </w:t>
      </w:r>
      <w:r>
        <w:t xml:space="preserve">   darwin    </w:t>
      </w:r>
      <w:r>
        <w:t xml:space="preserve">   malthus    </w:t>
      </w:r>
      <w:r>
        <w:t xml:space="preserve">   epidermis    </w:t>
      </w:r>
      <w:r>
        <w:t xml:space="preserve">   dermis    </w:t>
      </w:r>
      <w:r>
        <w:t xml:space="preserve">   parsimony    </w:t>
      </w:r>
      <w:r>
        <w:t xml:space="preserve">   anaximander    </w:t>
      </w:r>
      <w:r>
        <w:t xml:space="preserve">   cladistics    </w:t>
      </w:r>
      <w:r>
        <w:t xml:space="preserve">   sinapomorphy    </w:t>
      </w:r>
      <w:r>
        <w:t xml:space="preserve">   apomorphy    </w:t>
      </w:r>
      <w:r>
        <w:t xml:space="preserve">   evolution    </w:t>
      </w:r>
      <w:r>
        <w:t xml:space="preserve">   osteichthyes    </w:t>
      </w:r>
      <w:r>
        <w:t xml:space="preserve">   chondrichthyes    </w:t>
      </w:r>
      <w:r>
        <w:t xml:space="preserve">   lamprey    </w:t>
      </w:r>
      <w:r>
        <w:t xml:space="preserve">   hagfish    </w:t>
      </w:r>
      <w:r>
        <w:t xml:space="preserve">   parallelism    </w:t>
      </w:r>
      <w:r>
        <w:t xml:space="preserve">   Paleontology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</dc:title>
  <dcterms:created xsi:type="dcterms:W3CDTF">2021-10-11T09:47:55Z</dcterms:created>
  <dcterms:modified xsi:type="dcterms:W3CDTF">2021-10-11T09:47:55Z</dcterms:modified>
</cp:coreProperties>
</file>