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Introduction: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watch a film in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zoo.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library 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want to see a doctor.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buy fruit at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 catch a bus.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bus 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play badminton.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go to get some money at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market.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take a walk in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catch a flight.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sports center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aquarium.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go to the hospital when 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pet shop.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see many different animals at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school.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restaurant 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cinema.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see many fish at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bank.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 want a new dog I go to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order something to eat.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airport I 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learn many new things 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read books.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Introduction: City</dc:title>
  <dcterms:created xsi:type="dcterms:W3CDTF">2021-10-11T09:49:31Z</dcterms:created>
  <dcterms:modified xsi:type="dcterms:W3CDTF">2021-10-11T09:49:31Z</dcterms:modified>
</cp:coreProperties>
</file>