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people value honesty, fairness, _________, love, competence and concern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Ethics is also a discipline of critical reflection on the meaning and justification of _______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an ethical life means doing the right thing on a regular basis even when faced with really tough ________ and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book proposes a step-by-step decision-making strategy using ________ ethical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 prosperity has significantly increased during the past 50 years, self-reported levels of _________ have stayed the same.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is full of decisions.  Whether they are big or small, they all have _______   ________ if you are thoughtful and careful enough to look at them through an ethical lens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Ethics is a set of __________ for living and decision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Ethical principals can _______ and inform your decision making and not necessary control you or make you feel guilty if you choose to behave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book will focus on ways to build ethical _________ by finding ways to use ethical principles to make good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Leaving ethical decision making to _________ is not a good 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Crossword Puzzle</dc:title>
  <dcterms:created xsi:type="dcterms:W3CDTF">2021-10-11T09:49:02Z</dcterms:created>
  <dcterms:modified xsi:type="dcterms:W3CDTF">2021-10-11T09:49:02Z</dcterms:modified>
</cp:coreProperties>
</file>