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Introduction- 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Behavioural    </w:t>
      </w:r>
      <w:r>
        <w:t xml:space="preserve">   Buyer    </w:t>
      </w:r>
      <w:r>
        <w:t xml:space="preserve">   Consumers    </w:t>
      </w:r>
      <w:r>
        <w:t xml:space="preserve">   Direct channel    </w:t>
      </w:r>
      <w:r>
        <w:t xml:space="preserve">   Direct marketing    </w:t>
      </w:r>
      <w:r>
        <w:t xml:space="preserve">   Early Adopters    </w:t>
      </w:r>
      <w:r>
        <w:t xml:space="preserve">   Exchange    </w:t>
      </w:r>
      <w:r>
        <w:t xml:space="preserve">   Gatekeepers    </w:t>
      </w:r>
      <w:r>
        <w:t xml:space="preserve">   Influencer    </w:t>
      </w:r>
      <w:r>
        <w:t xml:space="preserve">   Innovation    </w:t>
      </w:r>
      <w:r>
        <w:t xml:space="preserve">   Laggards    </w:t>
      </w:r>
      <w:r>
        <w:t xml:space="preserve">   Market    </w:t>
      </w:r>
      <w:r>
        <w:t xml:space="preserve">   Politic    </w:t>
      </w:r>
      <w:r>
        <w:t xml:space="preserve">   Positioning    </w:t>
      </w:r>
      <w:r>
        <w:t xml:space="preserve">   Price Penetration    </w:t>
      </w:r>
      <w:r>
        <w:t xml:space="preserve">   Price Skimming    </w:t>
      </w:r>
      <w:r>
        <w:t xml:space="preserve">   Product    </w:t>
      </w:r>
      <w:r>
        <w:t xml:space="preserve">   Promotion    </w:t>
      </w:r>
      <w:r>
        <w:t xml:space="preserve">   Psychographic    </w:t>
      </w:r>
      <w:r>
        <w:t xml:space="preserve">   Public    </w:t>
      </w:r>
      <w:r>
        <w:t xml:space="preserve">   Retailers    </w:t>
      </w:r>
      <w:r>
        <w:t xml:space="preserve">   Satisfaction    </w:t>
      </w:r>
      <w:r>
        <w:t xml:space="preserve">   Seasonal Discount    </w:t>
      </w:r>
      <w:r>
        <w:t xml:space="preserve">   Segmentation    </w:t>
      </w:r>
      <w:r>
        <w:t xml:space="preserve">   Selling    </w:t>
      </w:r>
      <w:r>
        <w:t xml:space="preserve">   Targeting    </w:t>
      </w:r>
      <w:r>
        <w:t xml:space="preserve">   Transaction    </w:t>
      </w:r>
      <w:r>
        <w:t xml:space="preserve">   Value    </w:t>
      </w:r>
      <w:r>
        <w:t xml:space="preserve">   Wholesalers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Introduction- Marketing </dc:title>
  <dcterms:created xsi:type="dcterms:W3CDTF">2021-10-11T09:48:48Z</dcterms:created>
  <dcterms:modified xsi:type="dcterms:W3CDTF">2021-10-11T09:48:48Z</dcterms:modified>
</cp:coreProperties>
</file>