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Garageband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controls    </w:t>
      </w:r>
      <w:r>
        <w:t xml:space="preserve">   functions    </w:t>
      </w:r>
      <w:r>
        <w:t xml:space="preserve">   metronome    </w:t>
      </w:r>
      <w:r>
        <w:t xml:space="preserve">   dynamics    </w:t>
      </w:r>
      <w:r>
        <w:t xml:space="preserve">   arranging    </w:t>
      </w:r>
      <w:r>
        <w:t xml:space="preserve">   structure    </w:t>
      </w:r>
      <w:r>
        <w:t xml:space="preserve">   duplicate    </w:t>
      </w:r>
      <w:r>
        <w:t xml:space="preserve">   drag    </w:t>
      </w:r>
      <w:r>
        <w:t xml:space="preserve">   loops    </w:t>
      </w:r>
      <w:r>
        <w:t xml:space="preserve">   piano roll    </w:t>
      </w:r>
      <w:r>
        <w:t xml:space="preserve">   track    </w:t>
      </w:r>
      <w:r>
        <w:t xml:space="preserve">   quantize    </w:t>
      </w:r>
      <w:r>
        <w:t xml:space="preserve">   mute    </w:t>
      </w:r>
      <w:r>
        <w:t xml:space="preserve">   solo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Garageband Keywords</dc:title>
  <dcterms:created xsi:type="dcterms:W3CDTF">2021-10-11T09:49:25Z</dcterms:created>
  <dcterms:modified xsi:type="dcterms:W3CDTF">2021-10-11T09:49:25Z</dcterms:modified>
</cp:coreProperties>
</file>