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call alleles that are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masked by another trait would be considered what type of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father of modern 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cross examines the inheritance of two 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cross examines the inheritance of one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inheritance?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observable physical or biochemical characteristics of an organism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sum total of genes transmitted from parent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people to look different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trait masks other 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color, hair color, and height are examples of what vocab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plants did mendel study?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Genetics</dc:title>
  <dcterms:created xsi:type="dcterms:W3CDTF">2021-10-11T09:48:09Z</dcterms:created>
  <dcterms:modified xsi:type="dcterms:W3CDTF">2021-10-11T09:48:09Z</dcterms:modified>
</cp:coreProperties>
</file>