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chemically and mechanically breaks down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for cutting through skin/tissue?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removal of wastes the body parts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refers to a self-initiated change in an organism's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passage of substance through certain membranes.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for no opening of tissue or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making a new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that studies the function of body parts?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small incisions/cuts in skin?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obtaining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substance within the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organism's ability to sense change taking place inside or outside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increase in body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branch of science that studies the structure of body parts?</w:t>
            </w:r>
          </w:p>
        </w:tc>
      </w:tr>
    </w:tbl>
    <w:p>
      <w:pPr>
        <w:pStyle w:val="WordBankMedium"/>
      </w:pPr>
      <w:r>
        <w:t xml:space="preserve">   Non-Invasive    </w:t>
      </w:r>
      <w:r>
        <w:t xml:space="preserve">   Minimal Invasive    </w:t>
      </w:r>
      <w:r>
        <w:t xml:space="preserve">   Invasive    </w:t>
      </w:r>
      <w:r>
        <w:t xml:space="preserve">   Anatomy    </w:t>
      </w:r>
      <w:r>
        <w:t xml:space="preserve">   Physiology    </w:t>
      </w:r>
      <w:r>
        <w:t xml:space="preserve">   Movement    </w:t>
      </w:r>
      <w:r>
        <w:t xml:space="preserve">   Responsiveness    </w:t>
      </w:r>
      <w:r>
        <w:t xml:space="preserve">   Growth    </w:t>
      </w:r>
      <w:r>
        <w:t xml:space="preserve">   Reproduction    </w:t>
      </w:r>
      <w:r>
        <w:t xml:space="preserve">   Respiration    </w:t>
      </w:r>
      <w:r>
        <w:t xml:space="preserve">   Digestion    </w:t>
      </w:r>
      <w:r>
        <w:t xml:space="preserve">   Absorption     </w:t>
      </w:r>
      <w:r>
        <w:t xml:space="preserve">   Excretion     </w:t>
      </w:r>
      <w:r>
        <w:t xml:space="preserve">   Circulation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Physiology </dc:title>
  <dcterms:created xsi:type="dcterms:W3CDTF">2021-10-11T09:49:31Z</dcterms:created>
  <dcterms:modified xsi:type="dcterms:W3CDTF">2021-10-11T09:49:31Z</dcterms:modified>
</cp:coreProperties>
</file>