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groups of plants (liverworts, hornworts, and mosses) that lack specialized conducting tissues and true roots, stems, and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flower, one of the outermost rings of modified leaves that protect the flower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rootlike structure in nonvascular plants that holds the plants in place and helps plants get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has specialized tissues that conduct materials from one part of the plant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horizontal, underground stem that produces new leaves, shoots, and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reproductive structure of a flower that produces pollen and consists of an anther at the tip of a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tissue that conducts food in vascular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tissue in vascular plants that provides support and conducts water and nutrients from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tiny granules that contain the male gametophyte of seed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pollen from the male reproductive structures to the female reproductive structures of seed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woody, vascular seed plant whose seeds are not enclosed by an ovary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flowering plant that produces seeds within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reproductive part of a flower that produces seeds and consists of an ovary, style, and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flowering plants, the lower part of a pistil that produces eggs in ovules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ring or rings of the usually brightly colored, leaf-shaped parts of a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Plants</dc:title>
  <dcterms:created xsi:type="dcterms:W3CDTF">2021-10-11T09:49:47Z</dcterms:created>
  <dcterms:modified xsi:type="dcterms:W3CDTF">2021-10-11T09:49:47Z</dcterms:modified>
</cp:coreProperties>
</file>