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a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call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am...years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have to 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you</w:t>
            </w:r>
          </w:p>
        </w:tc>
      </w:tr>
    </w:tbl>
    <w:p>
      <w:pPr>
        <w:pStyle w:val="WordBankLarge"/>
      </w:pPr>
      <w:r>
        <w:t xml:space="preserve">   Hola    </w:t>
      </w:r>
      <w:r>
        <w:t xml:space="preserve">   Buenos Dias    </w:t>
      </w:r>
      <w:r>
        <w:t xml:space="preserve">   Buenos Tardes    </w:t>
      </w:r>
      <w:r>
        <w:t xml:space="preserve">   Buenos Noches    </w:t>
      </w:r>
      <w:r>
        <w:t xml:space="preserve">   Como estas    </w:t>
      </w:r>
      <w:r>
        <w:t xml:space="preserve">   Estoy excelente    </w:t>
      </w:r>
      <w:r>
        <w:t xml:space="preserve">   Estoy muy bien    </w:t>
      </w:r>
      <w:r>
        <w:t xml:space="preserve">   Estoy mas o menos     </w:t>
      </w:r>
      <w:r>
        <w:t xml:space="preserve">   Estoy muy mal    </w:t>
      </w:r>
      <w:r>
        <w:t xml:space="preserve">   Estoy horrible    </w:t>
      </w:r>
      <w:r>
        <w:t xml:space="preserve">   y tu    </w:t>
      </w:r>
      <w:r>
        <w:t xml:space="preserve">   Adios    </w:t>
      </w:r>
      <w:r>
        <w:t xml:space="preserve">   hasta luego    </w:t>
      </w:r>
      <w:r>
        <w:t xml:space="preserve">   hasta manana    </w:t>
      </w:r>
      <w:r>
        <w:t xml:space="preserve">   Nos Vemos    </w:t>
      </w:r>
      <w:r>
        <w:t xml:space="preserve">   Tengo que irme    </w:t>
      </w:r>
      <w:r>
        <w:t xml:space="preserve">   Como te llamas    </w:t>
      </w:r>
      <w:r>
        <w:t xml:space="preserve">   Me llamo    </w:t>
      </w:r>
      <w:r>
        <w:t xml:space="preserve">   Mucho Gusto    </w:t>
      </w:r>
      <w:r>
        <w:t xml:space="preserve">   Igualmente    </w:t>
      </w:r>
      <w:r>
        <w:t xml:space="preserve">   Cuantos anos tienes    </w:t>
      </w:r>
      <w:r>
        <w:t xml:space="preserve">   Tengo anos    </w:t>
      </w:r>
      <w:r>
        <w:t xml:space="preserve">   De donde eres    </w:t>
      </w:r>
      <w:r>
        <w:t xml:space="preserve">   Soy de    </w:t>
      </w:r>
      <w:r>
        <w:t xml:space="preserve">   Cuando es tu cumpleanos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 Espanol </dc:title>
  <dcterms:created xsi:type="dcterms:W3CDTF">2021-10-11T09:48:12Z</dcterms:created>
  <dcterms:modified xsi:type="dcterms:W3CDTF">2021-10-11T09:48:12Z</dcterms:modified>
</cp:coreProperties>
</file>