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and Basic Concepts of 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law of thermodynamic asserts that energy have quality and quantity. So, what is the direction quality of energy that actual process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first law, what is the thermodynamic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that give the number of properties required to fix the state of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device that measure the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during which the specific volume  remains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describe a X completely, one should specify the initial and final states, as well as the path it follows and the interaction with surroundings.So, what is 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dimension that all equation must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type of equilibrium that the temperature is the same throughout the entire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magnitudes assigned to the dimension. What that definition is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pressure that most pressure-measuring devices are calibrated to read zero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system that has meaning a simple and logical system based on decimal relationship between various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of matter or a region in space chosen for study. What that definition is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point that a mixture of ice and water that is in equilibrium with air saturated with vapor at 1 atm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amount of mass and number mass can across its boundary. What is that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usually encloses a device that involve mass flow such as a compressor, turbine or nozzle. What is that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Basic Concepts of Thermodynamics</dc:title>
  <dcterms:created xsi:type="dcterms:W3CDTF">2021-10-11T09:48:24Z</dcterms:created>
  <dcterms:modified xsi:type="dcterms:W3CDTF">2021-10-11T09:48:24Z</dcterms:modified>
</cp:coreProperties>
</file>