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and the hypothalamic-pituitary axis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Breast development during puberty is mediated by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Glands located next to the two thyroid gland lobes in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Endocrine gland in the CNS whose mechanisms of hormone action allow different chemical messengers to reach many target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lobe of the pituitary that grows in pregnant women is called pars...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Progesterones belong to this type of 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Effect of the direct long-loop feedback on pituitary secretion (activation/inhibition)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Growth Hormone a polypeptide or a glycoprotein hormone?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Peptidic hormone of the posterior hypophysis synthesized in the paraventricular nuclei of the hypothalamus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Hypothalamic hormones that are secreted to control hormone secretion by the pituitary gland (ex:DA, TRH...)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system that works with the endocrine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 hormone that is also a chemical messenger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brain that controls pituitary's hormone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Peptidic hormone of the posterior hypophysis with antidiuretic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target organs of pituitary glands (starting with "U")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 regulating the expression of the GH (growth factor) receptor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and the hypothalamic-pituitary axis</dc:title>
  <dcterms:created xsi:type="dcterms:W3CDTF">2021-10-11T09:49:19Z</dcterms:created>
  <dcterms:modified xsi:type="dcterms:W3CDTF">2021-10-11T09:49:19Z</dcterms:modified>
</cp:coreProperties>
</file>