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of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materials into, out of or throughout an organism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make or build compounds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all chemical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wastes made by cells metabolism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more of a species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Activities that are performed by all living things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cell size or cell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and coordination of life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food energy to cellular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 materials from the environment and convert them to a usable form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of Biology </dc:title>
  <dcterms:created xsi:type="dcterms:W3CDTF">2021-10-11T09:47:57Z</dcterms:created>
  <dcterms:modified xsi:type="dcterms:W3CDTF">2021-10-11T09:47:57Z</dcterms:modified>
</cp:coreProperties>
</file>