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of the World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evaluation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 done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perform a certain activity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of the World Vocab</dc:title>
  <dcterms:created xsi:type="dcterms:W3CDTF">2021-10-11T09:49:13Z</dcterms:created>
  <dcterms:modified xsi:type="dcterms:W3CDTF">2021-10-11T09:49:13Z</dcterms:modified>
</cp:coreProperties>
</file>