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GAAP that states that business transactions are stated in numbers of common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professional accounting association responsible for developing professional accounting ethical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moral principles by which people conduct themselves personally, socially, or professionally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organization in the U.S. that establishes financial accounting and reporting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GAAP that states that business’s financial information is recorded and reported separately from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recording, reporting, analyzing, and interpreting financial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GAAP that states that revenue is recorded at the time a good or service is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GAAP that states that a source document is prepared for each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that are followed by accountants in order to prepare financial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individuals who maintain and review business’s financial records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Accounting</dc:title>
  <dcterms:created xsi:type="dcterms:W3CDTF">2021-10-11T09:48:01Z</dcterms:created>
  <dcterms:modified xsi:type="dcterms:W3CDTF">2021-10-11T09:48:01Z</dcterms:modified>
</cp:coreProperties>
</file>