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Invest    </w:t>
      </w:r>
      <w:r>
        <w:t xml:space="preserve">   Owe    </w:t>
      </w:r>
      <w:r>
        <w:t xml:space="preserve">   Own    </w:t>
      </w:r>
      <w:r>
        <w:t xml:space="preserve">   Balance Sheet    </w:t>
      </w:r>
      <w:r>
        <w:t xml:space="preserve">   Managers    </w:t>
      </w:r>
      <w:r>
        <w:t xml:space="preserve">   Customers    </w:t>
      </w:r>
      <w:r>
        <w:t xml:space="preserve">   Suppliers    </w:t>
      </w:r>
      <w:r>
        <w:t xml:space="preserve">   Investors    </w:t>
      </w:r>
      <w:r>
        <w:t xml:space="preserve">   Government    </w:t>
      </w:r>
      <w:r>
        <w:t xml:space="preserve">   Owner    </w:t>
      </w:r>
      <w:r>
        <w:t xml:space="preserve">   Employees    </w:t>
      </w:r>
      <w:r>
        <w:t xml:space="preserve">   Business    </w:t>
      </w:r>
      <w:r>
        <w:t xml:space="preserve">   Decrease    </w:t>
      </w:r>
      <w:r>
        <w:t xml:space="preserve">   Increase    </w:t>
      </w:r>
      <w:r>
        <w:t xml:space="preserve">   Cash    </w:t>
      </w:r>
      <w:r>
        <w:t xml:space="preserve">   Bank    </w:t>
      </w:r>
      <w:r>
        <w:t xml:space="preserve">   Inventory    </w:t>
      </w:r>
      <w:r>
        <w:t xml:space="preserve">   Loan    </w:t>
      </w:r>
      <w:r>
        <w:t xml:space="preserve">   Machinery    </w:t>
      </w:r>
      <w:r>
        <w:t xml:space="preserve">   Debtors    </w:t>
      </w:r>
      <w:r>
        <w:t xml:space="preserve">   Creditors    </w:t>
      </w:r>
      <w:r>
        <w:t xml:space="preserve">   Owners Equity    </w:t>
      </w:r>
      <w:r>
        <w:t xml:space="preserve">   External    </w:t>
      </w:r>
      <w:r>
        <w:t xml:space="preserve">   Internal    </w:t>
      </w:r>
      <w:r>
        <w:t xml:space="preserve">   Users    </w:t>
      </w:r>
      <w:r>
        <w:t xml:space="preserve">   Accounting    </w:t>
      </w:r>
      <w:r>
        <w:t xml:space="preserve">   Capital    </w:t>
      </w:r>
      <w:r>
        <w:t xml:space="preserve">   Liabilities    </w:t>
      </w:r>
      <w:r>
        <w:t xml:space="preserve">   Assets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Accounting</dc:title>
  <dcterms:created xsi:type="dcterms:W3CDTF">2021-10-11T09:48:52Z</dcterms:created>
  <dcterms:modified xsi:type="dcterms:W3CDTF">2021-10-11T09:48:52Z</dcterms:modified>
</cp:coreProperties>
</file>