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 value of a very acidic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gas will be produced when an acid is mixed with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rain is damaging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Generally the highest value pH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the definition for acids and bases which describes bases as a chemical which can accept a proton.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which Litmus or pH paper will turn when dipped in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an acid does not completely break into its ions it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concentration when measured in mol per liter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acid or strong base will completely do this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acid/base definition says a hydrogen ion is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used to measure the acidity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acid in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use for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which produced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paper which indicates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pH measure the concentration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scientist to create a definition for acids and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acids generally taste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definition for acids and bases which depends only on the movement of electron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a common strong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Acids and Bases</dc:title>
  <dcterms:created xsi:type="dcterms:W3CDTF">2022-09-09T14:47:59Z</dcterms:created>
  <dcterms:modified xsi:type="dcterms:W3CDTF">2022-09-09T14:47:59Z</dcterms:modified>
</cp:coreProperties>
</file>