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Algeria    </w:t>
      </w:r>
      <w:r>
        <w:t xml:space="preserve">   Chad    </w:t>
      </w:r>
      <w:r>
        <w:t xml:space="preserve">   Egypt    </w:t>
      </w:r>
      <w:r>
        <w:t xml:space="preserve">   Ghana    </w:t>
      </w:r>
      <w:r>
        <w:t xml:space="preserve">   Kenya    </w:t>
      </w:r>
      <w:r>
        <w:t xml:space="preserve">   Madagascar    </w:t>
      </w:r>
      <w:r>
        <w:t xml:space="preserve">   Malawi    </w:t>
      </w:r>
      <w:r>
        <w:t xml:space="preserve">   Morocco    </w:t>
      </w:r>
      <w:r>
        <w:t xml:space="preserve">   Nigeria    </w:t>
      </w:r>
      <w:r>
        <w:t xml:space="preserve">   Rwanda    </w:t>
      </w:r>
      <w:r>
        <w:t xml:space="preserve">   Sierra Leone    </w:t>
      </w:r>
      <w:r>
        <w:t xml:space="preserve">   Somalia    </w:t>
      </w:r>
      <w:r>
        <w:t xml:space="preserve">   South Africa    </w:t>
      </w:r>
      <w:r>
        <w:t xml:space="preserve">   Tunisia    </w:t>
      </w:r>
      <w:r>
        <w:t xml:space="preserve">   Uganda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Africa</dc:title>
  <dcterms:created xsi:type="dcterms:W3CDTF">2021-10-11T09:49:01Z</dcterms:created>
  <dcterms:modified xsi:type="dcterms:W3CDTF">2021-10-11T09:49:01Z</dcterms:modified>
</cp:coreProperties>
</file>