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malaria    </w:t>
      </w:r>
      <w:r>
        <w:t xml:space="preserve">   tuberculosis    </w:t>
      </w:r>
      <w:r>
        <w:t xml:space="preserve">   slaves    </w:t>
      </w:r>
      <w:r>
        <w:t xml:space="preserve">   cairo    </w:t>
      </w:r>
      <w:r>
        <w:t xml:space="preserve">   casablanca    </w:t>
      </w:r>
      <w:r>
        <w:t xml:space="preserve">   lagos    </w:t>
      </w:r>
      <w:r>
        <w:t xml:space="preserve">   cape town    </w:t>
      </w:r>
      <w:r>
        <w:t xml:space="preserve">   black africans    </w:t>
      </w:r>
      <w:r>
        <w:t xml:space="preserve">   arabs    </w:t>
      </w:r>
      <w:r>
        <w:t xml:space="preserve">   morocco    </w:t>
      </w:r>
      <w:r>
        <w:t xml:space="preserve">   nigeria    </w:t>
      </w:r>
      <w:r>
        <w:t xml:space="preserve">   south africa    </w:t>
      </w:r>
      <w:r>
        <w:t xml:space="preserve">   egypt    </w:t>
      </w:r>
      <w:r>
        <w:t xml:space="preserve">   fifty    </w:t>
      </w:r>
      <w:r>
        <w:t xml:space="preserve">   starvation    </w:t>
      </w:r>
      <w:r>
        <w:t xml:space="preserve">   disease    </w:t>
      </w:r>
      <w:r>
        <w:t xml:space="preserve">   poverty    </w:t>
      </w:r>
      <w:r>
        <w:t xml:space="preserve">   war    </w:t>
      </w:r>
      <w:r>
        <w:t xml:space="preserve">   second    </w:t>
      </w:r>
      <w:r>
        <w:t xml:space="preserve">   twothousand    </w:t>
      </w:r>
      <w:r>
        <w:t xml:space="preserve">   eighthundred    </w:t>
      </w:r>
      <w:r>
        <w:t xml:space="preserve">   Indian    </w:t>
      </w:r>
      <w:r>
        <w:t xml:space="preserve">   Atlantic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Africa</dc:title>
  <dcterms:created xsi:type="dcterms:W3CDTF">2021-10-11T09:48:47Z</dcterms:created>
  <dcterms:modified xsi:type="dcterms:W3CDTF">2021-10-11T09:48:47Z</dcterms:modified>
</cp:coreProperties>
</file>