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Alabama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city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region between the Upper Coastal Plains and the Lower Coastal Plains: ________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the state where Mount Cheaha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natural boundary that separates the Appalachian Area from the Coastal Plans: _______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who make the laws of 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that covers most of northern Alabama: _____________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chief executive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flower of Alabama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Alabama</dc:title>
  <dcterms:created xsi:type="dcterms:W3CDTF">2021-10-11T09:49:14Z</dcterms:created>
  <dcterms:modified xsi:type="dcterms:W3CDTF">2021-10-11T09:49:14Z</dcterms:modified>
</cp:coreProperties>
</file>