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AgriculturalEducation    </w:t>
      </w:r>
      <w:r>
        <w:t xml:space="preserve">   Research    </w:t>
      </w:r>
      <w:r>
        <w:t xml:space="preserve">   Processing    </w:t>
      </w:r>
      <w:r>
        <w:t xml:space="preserve">   Hide    </w:t>
      </w:r>
      <w:r>
        <w:t xml:space="preserve">   Food    </w:t>
      </w:r>
      <w:r>
        <w:t xml:space="preserve">   AnimalProduction    </w:t>
      </w:r>
      <w:r>
        <w:t xml:space="preserve">   Leadership    </w:t>
      </w:r>
      <w:r>
        <w:t xml:space="preserve">   SAE    </w:t>
      </w:r>
      <w:r>
        <w:t xml:space="preserve">   FFA    </w:t>
      </w:r>
      <w:r>
        <w:t xml:space="preserve">   Agriculture    </w:t>
      </w:r>
      <w:r>
        <w:t xml:space="preserve">   ByProduct    </w:t>
      </w:r>
      <w:r>
        <w:t xml:space="preserve">   Boar    </w:t>
      </w:r>
      <w:r>
        <w:t xml:space="preserve">   Gilt    </w:t>
      </w:r>
      <w:r>
        <w:t xml:space="preserve">   Sow    </w:t>
      </w:r>
      <w:r>
        <w:t xml:space="preserve">   Mare    </w:t>
      </w:r>
      <w:r>
        <w:t xml:space="preserve">   Filly    </w:t>
      </w:r>
      <w:r>
        <w:t xml:space="preserve">   Doe    </w:t>
      </w:r>
      <w:r>
        <w:t xml:space="preserve">   Heifer    </w:t>
      </w:r>
      <w:r>
        <w:t xml:space="preserve">   Ewe    </w:t>
      </w:r>
      <w:r>
        <w:t xml:space="preserve">   Cow    </w:t>
      </w:r>
      <w:r>
        <w:t xml:space="preserve">   Barrow    </w:t>
      </w:r>
      <w:r>
        <w:t xml:space="preserve">   Bull    </w:t>
      </w:r>
      <w:r>
        <w:t xml:space="preserve">   Ram    </w:t>
      </w:r>
      <w:r>
        <w:t xml:space="preserve">   Steer    </w:t>
      </w:r>
      <w:r>
        <w:t xml:space="preserve">   Tom    </w:t>
      </w:r>
      <w:r>
        <w:t xml:space="preserve">   Buck    </w:t>
      </w:r>
      <w:r>
        <w:t xml:space="preserve">   AnimalHusbandry    </w:t>
      </w:r>
      <w:r>
        <w:t xml:space="preserve">   AnimalScience    </w:t>
      </w:r>
      <w:r>
        <w:t xml:space="preserve">   Horses    </w:t>
      </w:r>
      <w:r>
        <w:t xml:space="preserve">   Goats    </w:t>
      </w:r>
      <w:r>
        <w:t xml:space="preserve">   Swine    </w:t>
      </w:r>
      <w:r>
        <w:t xml:space="preserve">   Sheep    </w:t>
      </w:r>
      <w:r>
        <w:t xml:space="preserve">   Marketing    </w:t>
      </w:r>
      <w:r>
        <w:t xml:space="preserve">   Dairy    </w:t>
      </w:r>
      <w:r>
        <w:t xml:space="preserve">   Beef    </w:t>
      </w:r>
      <w:r>
        <w:t xml:space="preserve">   Poultry    </w:t>
      </w:r>
      <w:r>
        <w:t xml:space="preserve">   Veterinarian    </w:t>
      </w:r>
      <w:r>
        <w:t xml:space="preserve">   Rancher    </w:t>
      </w:r>
      <w:r>
        <w:t xml:space="preserve">   Jockey    </w:t>
      </w:r>
      <w:r>
        <w:t xml:space="preserve">   Farmer    </w:t>
      </w:r>
      <w:r>
        <w:t xml:space="preserve">   Butcher    </w:t>
      </w:r>
      <w:r>
        <w:t xml:space="preserve">   Bacteriology    </w:t>
      </w:r>
      <w:r>
        <w:t xml:space="preserve">   Microbiology    </w:t>
      </w:r>
      <w:r>
        <w:t xml:space="preserve">   Ecology    </w:t>
      </w:r>
      <w:r>
        <w:t xml:space="preserve">   Chemistry    </w:t>
      </w:r>
      <w:r>
        <w:t xml:space="preserve">   Parasitology    </w:t>
      </w:r>
      <w:r>
        <w:t xml:space="preserve">   Anatomy    </w:t>
      </w:r>
      <w:r>
        <w:t xml:space="preserve">   Zoology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Animal Science</dc:title>
  <dcterms:created xsi:type="dcterms:W3CDTF">2021-10-11T09:48:56Z</dcterms:created>
  <dcterms:modified xsi:type="dcterms:W3CDTF">2021-10-11T09:48:56Z</dcterms:modified>
</cp:coreProperties>
</file>