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simple type of Greek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people created Spherical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know building from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defining characteristic of Chinese and Japanese Roofs?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Chinese building had multiple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earliest forms of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vault that is formed by two barrel vaults that cross each other forming a four-way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architectural style came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building material did the Romans invent?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brought great changes to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type of Greek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architectural feature stopped Gothic churches from falling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structures had complex tunnel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first urban civilizations?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piece of architecture did the Gothic period take from the Romans?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Architecture</dc:title>
  <dcterms:created xsi:type="dcterms:W3CDTF">2021-10-11T09:49:35Z</dcterms:created>
  <dcterms:modified xsi:type="dcterms:W3CDTF">2021-10-11T09:49:35Z</dcterms:modified>
</cp:coreProperties>
</file>